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F515" w14:textId="2161DB80" w:rsidR="00C75516" w:rsidRDefault="00000000">
      <w:pPr>
        <w:jc w:val="center"/>
      </w:pPr>
      <w:r>
        <w:rPr>
          <w:b/>
          <w:sz w:val="32"/>
        </w:rPr>
        <w:br/>
        <w:t>Expression of Interest (EOI)</w:t>
      </w:r>
      <w:r>
        <w:rPr>
          <w:b/>
          <w:sz w:val="32"/>
        </w:rPr>
        <w:br/>
      </w:r>
      <w:r>
        <w:rPr>
          <w:b/>
          <w:sz w:val="32"/>
        </w:rPr>
        <w:br/>
        <w:t>Fo</w:t>
      </w:r>
      <w:r w:rsidR="004F60E3">
        <w:rPr>
          <w:b/>
          <w:sz w:val="32"/>
        </w:rPr>
        <w:t xml:space="preserve">r </w:t>
      </w:r>
      <w:r>
        <w:rPr>
          <w:b/>
          <w:sz w:val="32"/>
        </w:rPr>
        <w:t>Training Partners</w:t>
      </w:r>
      <w:r w:rsidR="00476507">
        <w:rPr>
          <w:b/>
          <w:sz w:val="32"/>
        </w:rPr>
        <w:t>/Training Centers</w:t>
      </w:r>
      <w:r>
        <w:rPr>
          <w:b/>
          <w:sz w:val="32"/>
        </w:rPr>
        <w:br/>
        <w:t>To Conduct Recognition of Prior Learning (RPL) Trainings</w:t>
      </w:r>
      <w:r>
        <w:rPr>
          <w:b/>
          <w:sz w:val="32"/>
        </w:rPr>
        <w:br/>
        <w:t>Under PM: Suryaghar Muft Bijli Yojana</w:t>
      </w:r>
      <w:r>
        <w:rPr>
          <w:b/>
          <w:sz w:val="32"/>
        </w:rPr>
        <w:br/>
      </w:r>
    </w:p>
    <w:p w14:paraId="062D0A36" w14:textId="77777777" w:rsidR="00C75516" w:rsidRDefault="00000000">
      <w:r>
        <w:rPr>
          <w:b/>
        </w:rPr>
        <w:br/>
        <w:t>Issued By:</w:t>
      </w:r>
    </w:p>
    <w:p w14:paraId="08ED7C88" w14:textId="09012C59" w:rsidR="00C75516" w:rsidRDefault="00000000">
      <w:r>
        <w:t>Skill Council for Green Jobs (SCGJ)</w:t>
      </w:r>
      <w:r>
        <w:br/>
      </w:r>
    </w:p>
    <w:p w14:paraId="19CF28C1" w14:textId="77777777" w:rsidR="00C75516" w:rsidRDefault="00000000">
      <w:pPr>
        <w:pStyle w:val="Heading2"/>
      </w:pPr>
      <w:r>
        <w:t>1. Background</w:t>
      </w:r>
    </w:p>
    <w:p w14:paraId="3B5B2232" w14:textId="77777777" w:rsidR="00C75516" w:rsidRDefault="00000000">
      <w:r>
        <w:t>The Government of India has launched the PM: Suryaghar Muft Bijli Yojana to promote rooftop solar adoption at the household level. Under this initiative, Skilling &amp; Certification of Electricians/Technicians through Recognition of Prior Learning (RPL) is an important activity to ensure safe, standardized, and quality rooftop solar installations across India.</w:t>
      </w:r>
    </w:p>
    <w:p w14:paraId="323BA6D7" w14:textId="77777777" w:rsidR="00C75516" w:rsidRDefault="00000000">
      <w:r>
        <w:t>Skill Council for Green Jobs (SCGJ) invites Expressions of Interest (EOIs) from eligible and experienced Training Partners (TPs) for conducting RPL training &amp; certification of electricians and rooftop solar technicians across states/UTs in India.</w:t>
      </w:r>
    </w:p>
    <w:p w14:paraId="357C554E" w14:textId="77777777" w:rsidR="00C75516" w:rsidRDefault="00000000">
      <w:pPr>
        <w:pStyle w:val="Heading2"/>
      </w:pPr>
      <w:r>
        <w:t>2. Scope of Work</w:t>
      </w:r>
    </w:p>
    <w:p w14:paraId="042B6977" w14:textId="69AACF45" w:rsidR="00476507" w:rsidRDefault="00476507" w:rsidP="000F57A9">
      <w:pPr>
        <w:pStyle w:val="ListParagraph"/>
        <w:numPr>
          <w:ilvl w:val="0"/>
          <w:numId w:val="10"/>
        </w:numPr>
      </w:pPr>
      <w:r>
        <w:t>Affiliation of Training Center/s on SIDH on “Solar PV Installation Helper – Version 4.0 (SGJ/Q0111)”</w:t>
      </w:r>
    </w:p>
    <w:p w14:paraId="7DE16AF2" w14:textId="3D050206" w:rsidR="00C75516" w:rsidRDefault="00000000" w:rsidP="000F57A9">
      <w:pPr>
        <w:pStyle w:val="ListParagraph"/>
        <w:numPr>
          <w:ilvl w:val="0"/>
          <w:numId w:val="10"/>
        </w:numPr>
      </w:pPr>
      <w:r>
        <w:t>Mobilization &amp; registration of eligible candidates</w:t>
      </w:r>
      <w:r w:rsidR="00476507">
        <w:t xml:space="preserve"> on SIDH</w:t>
      </w:r>
    </w:p>
    <w:p w14:paraId="4BD0CF68" w14:textId="5556E354" w:rsidR="00C75516" w:rsidRDefault="00000000" w:rsidP="000F57A9">
      <w:pPr>
        <w:pStyle w:val="ListParagraph"/>
        <w:numPr>
          <w:ilvl w:val="0"/>
          <w:numId w:val="10"/>
        </w:numPr>
      </w:pPr>
      <w:r>
        <w:t>Conducting 60-hour RPL training</w:t>
      </w:r>
    </w:p>
    <w:p w14:paraId="24B1AE9C" w14:textId="71630CBA" w:rsidR="00C75516" w:rsidRDefault="00000000" w:rsidP="000F57A9">
      <w:pPr>
        <w:pStyle w:val="ListParagraph"/>
        <w:numPr>
          <w:ilvl w:val="0"/>
          <w:numId w:val="10"/>
        </w:numPr>
      </w:pPr>
      <w:r>
        <w:t xml:space="preserve">Ensuring 100% </w:t>
      </w:r>
      <w:r w:rsidR="00476507">
        <w:t>face authentication</w:t>
      </w:r>
      <w:r>
        <w:t xml:space="preserve"> attendance</w:t>
      </w:r>
    </w:p>
    <w:p w14:paraId="4F846ABE" w14:textId="407272E3" w:rsidR="00C75516" w:rsidRDefault="00000000" w:rsidP="000F57A9">
      <w:pPr>
        <w:pStyle w:val="ListParagraph"/>
        <w:numPr>
          <w:ilvl w:val="0"/>
          <w:numId w:val="10"/>
        </w:numPr>
      </w:pPr>
      <w:r>
        <w:t>Providing adequate training infrastructure &amp;</w:t>
      </w:r>
      <w:r w:rsidR="00546CFE">
        <w:t xml:space="preserve"> Minimum 2</w:t>
      </w:r>
      <w:r w:rsidR="00476507">
        <w:t xml:space="preserve"> TOT</w:t>
      </w:r>
      <w:r>
        <w:t xml:space="preserve"> certified trainers</w:t>
      </w:r>
    </w:p>
    <w:p w14:paraId="6170C126" w14:textId="71593670" w:rsidR="00C75516" w:rsidRDefault="00000000" w:rsidP="000F57A9">
      <w:pPr>
        <w:pStyle w:val="ListParagraph"/>
        <w:numPr>
          <w:ilvl w:val="0"/>
          <w:numId w:val="10"/>
        </w:numPr>
      </w:pPr>
      <w:r>
        <w:t>Maintaining complete documentation &amp; MIS reporting</w:t>
      </w:r>
    </w:p>
    <w:p w14:paraId="3DAEA68C" w14:textId="1EFBF24B" w:rsidR="00C75516" w:rsidRDefault="00000000" w:rsidP="000F57A9">
      <w:pPr>
        <w:pStyle w:val="ListParagraph"/>
        <w:numPr>
          <w:ilvl w:val="0"/>
          <w:numId w:val="10"/>
        </w:numPr>
      </w:pPr>
      <w:r>
        <w:t>Ensuring safety, quality, and scheme compliance</w:t>
      </w:r>
    </w:p>
    <w:p w14:paraId="7038173B" w14:textId="77777777" w:rsidR="00C75516" w:rsidRDefault="00000000">
      <w:pPr>
        <w:pStyle w:val="Heading2"/>
      </w:pPr>
      <w:r>
        <w:t>3. Eligibility Criteria (Minimum Requirements)</w:t>
      </w:r>
    </w:p>
    <w:p w14:paraId="32E0327D" w14:textId="4373574E" w:rsidR="00C75516" w:rsidRDefault="00000000" w:rsidP="000F57A9">
      <w:pPr>
        <w:pStyle w:val="ListParagraph"/>
        <w:numPr>
          <w:ilvl w:val="0"/>
          <w:numId w:val="11"/>
        </w:numPr>
      </w:pPr>
      <w:r>
        <w:t>Registered legal entity in India</w:t>
      </w:r>
    </w:p>
    <w:p w14:paraId="5DFDA938" w14:textId="17920557" w:rsidR="00C75516" w:rsidRDefault="00000000" w:rsidP="000F57A9">
      <w:pPr>
        <w:pStyle w:val="ListParagraph"/>
        <w:numPr>
          <w:ilvl w:val="0"/>
          <w:numId w:val="11"/>
        </w:numPr>
      </w:pPr>
      <w:r>
        <w:t xml:space="preserve">Minimum </w:t>
      </w:r>
      <w:r w:rsidR="00476507">
        <w:t>1</w:t>
      </w:r>
      <w:r>
        <w:t xml:space="preserve"> year experience in skill development</w:t>
      </w:r>
    </w:p>
    <w:p w14:paraId="6751B1F1" w14:textId="2484A162" w:rsidR="00C75516" w:rsidRDefault="00000000" w:rsidP="000F57A9">
      <w:pPr>
        <w:pStyle w:val="ListParagraph"/>
        <w:numPr>
          <w:ilvl w:val="0"/>
          <w:numId w:val="11"/>
        </w:numPr>
      </w:pPr>
      <w:r>
        <w:t>Preferably experience in Solar / Electrical / Renewable Energy training</w:t>
      </w:r>
    </w:p>
    <w:p w14:paraId="44245A45" w14:textId="3620769A" w:rsidR="00C75516" w:rsidRDefault="00000000" w:rsidP="000F57A9">
      <w:pPr>
        <w:pStyle w:val="ListParagraph"/>
        <w:numPr>
          <w:ilvl w:val="0"/>
          <w:numId w:val="11"/>
        </w:numPr>
      </w:pPr>
      <w:r>
        <w:t>Availability of qualified trainers (TOT</w:t>
      </w:r>
      <w:r w:rsidR="00476507">
        <w:t xml:space="preserve"> Preferably</w:t>
      </w:r>
      <w:r>
        <w:t>)</w:t>
      </w:r>
    </w:p>
    <w:p w14:paraId="41A7DC3D" w14:textId="309CF1D4" w:rsidR="00C75516" w:rsidRDefault="00B14F6F" w:rsidP="000F57A9">
      <w:pPr>
        <w:pStyle w:val="ListParagraph"/>
        <w:numPr>
          <w:ilvl w:val="0"/>
          <w:numId w:val="11"/>
        </w:numPr>
      </w:pPr>
      <w:r>
        <w:t>Availability of training infrastructure and affiliation on SIDH</w:t>
      </w:r>
    </w:p>
    <w:p w14:paraId="5FB8DB76" w14:textId="118B738F" w:rsidR="00C75516" w:rsidRDefault="00000000" w:rsidP="000F57A9">
      <w:pPr>
        <w:pStyle w:val="ListParagraph"/>
        <w:numPr>
          <w:ilvl w:val="0"/>
          <w:numId w:val="11"/>
        </w:numPr>
      </w:pPr>
      <w:r>
        <w:t xml:space="preserve">Ability to ensure </w:t>
      </w:r>
      <w:r w:rsidR="004F60E3">
        <w:t>face authentication</w:t>
      </w:r>
      <w:r>
        <w:t xml:space="preserve"> attendance and MIS reporting</w:t>
      </w:r>
    </w:p>
    <w:p w14:paraId="51C82CC3" w14:textId="746C7F4E" w:rsidR="00C75516" w:rsidRDefault="00000000" w:rsidP="000F57A9">
      <w:pPr>
        <w:pStyle w:val="ListParagraph"/>
        <w:numPr>
          <w:ilvl w:val="0"/>
          <w:numId w:val="11"/>
        </w:numPr>
      </w:pPr>
      <w:r>
        <w:t>Capability to operate at State / National level</w:t>
      </w:r>
    </w:p>
    <w:p w14:paraId="23B0F1F8" w14:textId="77777777" w:rsidR="000F57A9" w:rsidRDefault="000F57A9" w:rsidP="000F57A9">
      <w:pPr>
        <w:pStyle w:val="ListParagraph"/>
      </w:pPr>
    </w:p>
    <w:p w14:paraId="15477D66" w14:textId="77777777" w:rsidR="000A7EA4" w:rsidRDefault="000A7EA4" w:rsidP="000F57A9">
      <w:pPr>
        <w:pStyle w:val="ListParagraph"/>
      </w:pPr>
    </w:p>
    <w:p w14:paraId="076A0817" w14:textId="77777777" w:rsidR="00C75516" w:rsidRDefault="00000000">
      <w:pPr>
        <w:pStyle w:val="Heading2"/>
      </w:pPr>
      <w:r>
        <w:lastRenderedPageBreak/>
        <w:t>4. Documents To Be Submitted</w:t>
      </w:r>
    </w:p>
    <w:p w14:paraId="09C50644" w14:textId="0CE83848" w:rsidR="00C75516" w:rsidRDefault="00000000" w:rsidP="000F57A9">
      <w:pPr>
        <w:pStyle w:val="ListParagraph"/>
        <w:numPr>
          <w:ilvl w:val="0"/>
          <w:numId w:val="12"/>
        </w:numPr>
      </w:pPr>
      <w:r>
        <w:t>Cover Letter on Letterhead</w:t>
      </w:r>
    </w:p>
    <w:p w14:paraId="668E231C" w14:textId="3F87D530" w:rsidR="00C75516" w:rsidRDefault="00000000" w:rsidP="000F57A9">
      <w:pPr>
        <w:pStyle w:val="ListParagraph"/>
        <w:numPr>
          <w:ilvl w:val="0"/>
          <w:numId w:val="12"/>
        </w:numPr>
      </w:pPr>
      <w:r>
        <w:t>Company Profile</w:t>
      </w:r>
    </w:p>
    <w:p w14:paraId="75E5E327" w14:textId="1A97565A" w:rsidR="00C75516" w:rsidRDefault="00000000" w:rsidP="000F57A9">
      <w:pPr>
        <w:pStyle w:val="ListParagraph"/>
        <w:numPr>
          <w:ilvl w:val="0"/>
          <w:numId w:val="12"/>
        </w:numPr>
      </w:pPr>
      <w:r>
        <w:t>Certificate of Incorporation / Registration</w:t>
      </w:r>
    </w:p>
    <w:p w14:paraId="0F484449" w14:textId="7310B636" w:rsidR="00C75516" w:rsidRDefault="00000000" w:rsidP="000F57A9">
      <w:pPr>
        <w:pStyle w:val="ListParagraph"/>
        <w:numPr>
          <w:ilvl w:val="0"/>
          <w:numId w:val="12"/>
        </w:numPr>
      </w:pPr>
      <w:r>
        <w:t>PAN &amp; GST Registration</w:t>
      </w:r>
    </w:p>
    <w:p w14:paraId="62705466" w14:textId="0A008DFC" w:rsidR="00C75516" w:rsidRDefault="00000000" w:rsidP="000F57A9">
      <w:pPr>
        <w:pStyle w:val="ListParagraph"/>
        <w:numPr>
          <w:ilvl w:val="0"/>
          <w:numId w:val="12"/>
        </w:numPr>
      </w:pPr>
      <w:r>
        <w:t xml:space="preserve">Audited Financials (last </w:t>
      </w:r>
      <w:r w:rsidR="00607C94">
        <w:t>1</w:t>
      </w:r>
      <w:r>
        <w:t xml:space="preserve"> year)</w:t>
      </w:r>
    </w:p>
    <w:p w14:paraId="0A62A985" w14:textId="5431C026" w:rsidR="00C75516" w:rsidRDefault="00000000" w:rsidP="000F57A9">
      <w:pPr>
        <w:pStyle w:val="ListParagraph"/>
        <w:numPr>
          <w:ilvl w:val="0"/>
          <w:numId w:val="12"/>
        </w:numPr>
      </w:pPr>
      <w:r>
        <w:t>Experience Proof in Skill Training</w:t>
      </w:r>
    </w:p>
    <w:p w14:paraId="467394B3" w14:textId="61DC49E7" w:rsidR="00C20C4D" w:rsidRDefault="00C20C4D" w:rsidP="00C20C4D">
      <w:pPr>
        <w:pStyle w:val="ListParagraph"/>
        <w:numPr>
          <w:ilvl w:val="1"/>
          <w:numId w:val="12"/>
        </w:numPr>
      </w:pPr>
      <w:r>
        <w:t>Work Order</w:t>
      </w:r>
    </w:p>
    <w:p w14:paraId="709F50D6" w14:textId="4B700636" w:rsidR="00C20C4D" w:rsidRDefault="00C20C4D" w:rsidP="00C20C4D">
      <w:pPr>
        <w:pStyle w:val="ListParagraph"/>
        <w:numPr>
          <w:ilvl w:val="1"/>
          <w:numId w:val="12"/>
        </w:numPr>
      </w:pPr>
      <w:r>
        <w:t>Experience letter from funding body</w:t>
      </w:r>
    </w:p>
    <w:p w14:paraId="060E0C57" w14:textId="61AD37AB" w:rsidR="00C75516" w:rsidRDefault="00000000" w:rsidP="000F57A9">
      <w:pPr>
        <w:pStyle w:val="ListParagraph"/>
        <w:numPr>
          <w:ilvl w:val="0"/>
          <w:numId w:val="12"/>
        </w:numPr>
      </w:pPr>
      <w:r>
        <w:t>Experience Proof in Solar/Electrical Sector</w:t>
      </w:r>
    </w:p>
    <w:p w14:paraId="76C5DE77" w14:textId="7A2CD987" w:rsidR="00C20C4D" w:rsidRDefault="00C20C4D" w:rsidP="00C20C4D">
      <w:pPr>
        <w:pStyle w:val="ListParagraph"/>
        <w:numPr>
          <w:ilvl w:val="1"/>
          <w:numId w:val="12"/>
        </w:numPr>
      </w:pPr>
      <w:r>
        <w:t>Work Order</w:t>
      </w:r>
    </w:p>
    <w:p w14:paraId="553953ED" w14:textId="1656A712" w:rsidR="00C20C4D" w:rsidRDefault="00C20C4D" w:rsidP="00C20C4D">
      <w:pPr>
        <w:pStyle w:val="ListParagraph"/>
        <w:numPr>
          <w:ilvl w:val="1"/>
          <w:numId w:val="12"/>
        </w:numPr>
      </w:pPr>
      <w:r>
        <w:t>Experience letter from funding body</w:t>
      </w:r>
    </w:p>
    <w:p w14:paraId="63FC21D9" w14:textId="103DA672" w:rsidR="00C75516" w:rsidRDefault="00000000" w:rsidP="000F57A9">
      <w:pPr>
        <w:pStyle w:val="ListParagraph"/>
        <w:numPr>
          <w:ilvl w:val="0"/>
          <w:numId w:val="12"/>
        </w:numPr>
      </w:pPr>
      <w:r>
        <w:t>List of Trainers with Qualification &amp; Certifications</w:t>
      </w:r>
    </w:p>
    <w:p w14:paraId="5AAB5D2B" w14:textId="2291BDB2" w:rsidR="00C75516" w:rsidRDefault="00000000" w:rsidP="000F57A9">
      <w:pPr>
        <w:pStyle w:val="ListParagraph"/>
        <w:numPr>
          <w:ilvl w:val="0"/>
          <w:numId w:val="12"/>
        </w:numPr>
      </w:pPr>
      <w:r>
        <w:t>Training Infrastructure Details</w:t>
      </w:r>
      <w:r w:rsidR="00B14F6F">
        <w:t xml:space="preserve"> (Affiliation Certificate)</w:t>
      </w:r>
    </w:p>
    <w:p w14:paraId="7B222491" w14:textId="5BE7B440" w:rsidR="00C75516" w:rsidRDefault="00000000" w:rsidP="000F57A9">
      <w:pPr>
        <w:pStyle w:val="ListParagraph"/>
        <w:numPr>
          <w:ilvl w:val="0"/>
          <w:numId w:val="12"/>
        </w:numPr>
      </w:pPr>
      <w:r>
        <w:t>State-wise Presence</w:t>
      </w:r>
      <w:r w:rsidR="004F60E3">
        <w:t xml:space="preserve"> with relevant </w:t>
      </w:r>
      <w:r w:rsidR="00D61E9C">
        <w:t xml:space="preserve">address </w:t>
      </w:r>
      <w:r w:rsidR="004F60E3">
        <w:t>proof</w:t>
      </w:r>
      <w:r w:rsidR="00D61E9C">
        <w:t xml:space="preserve"> and affiliation certificate</w:t>
      </w:r>
    </w:p>
    <w:p w14:paraId="5448E1B2" w14:textId="7127328F" w:rsidR="00C20C4D" w:rsidRDefault="00C20C4D" w:rsidP="00C20C4D">
      <w:pPr>
        <w:pStyle w:val="ListParagraph"/>
        <w:numPr>
          <w:ilvl w:val="1"/>
          <w:numId w:val="12"/>
        </w:numPr>
      </w:pPr>
      <w:r>
        <w:t>Rent Agreement/MoU of the training center</w:t>
      </w:r>
    </w:p>
    <w:p w14:paraId="743724DE" w14:textId="1C54BD6A" w:rsidR="00C20C4D" w:rsidRDefault="00C20C4D" w:rsidP="00C20C4D">
      <w:pPr>
        <w:pStyle w:val="ListParagraph"/>
        <w:numPr>
          <w:ilvl w:val="1"/>
          <w:numId w:val="12"/>
        </w:numPr>
      </w:pPr>
      <w:r>
        <w:t>Electricity/Telephone Bill of last month</w:t>
      </w:r>
    </w:p>
    <w:p w14:paraId="67E1C8BB" w14:textId="08BC5A1E" w:rsidR="00C75516" w:rsidRDefault="00000000" w:rsidP="000F57A9">
      <w:pPr>
        <w:pStyle w:val="ListParagraph"/>
        <w:numPr>
          <w:ilvl w:val="0"/>
          <w:numId w:val="12"/>
        </w:numPr>
      </w:pPr>
      <w:r>
        <w:t>Previous or ongoing Govt/CSR projects</w:t>
      </w:r>
    </w:p>
    <w:p w14:paraId="08300D60" w14:textId="766B0DDF" w:rsidR="00C75516" w:rsidRDefault="00607C94" w:rsidP="00546CFE">
      <w:pPr>
        <w:pStyle w:val="ListParagraph"/>
        <w:numPr>
          <w:ilvl w:val="0"/>
          <w:numId w:val="12"/>
        </w:numPr>
      </w:pPr>
      <w:r>
        <w:t>Self-Declaration on Non-blacklisting</w:t>
      </w:r>
    </w:p>
    <w:p w14:paraId="3E914CF1" w14:textId="77777777" w:rsidR="000F57A9" w:rsidRDefault="000F57A9" w:rsidP="000F57A9">
      <w:pPr>
        <w:pStyle w:val="ListParagraph"/>
      </w:pPr>
    </w:p>
    <w:p w14:paraId="367DC742" w14:textId="77777777" w:rsidR="00C75516" w:rsidRDefault="00000000">
      <w:pPr>
        <w:pStyle w:val="Heading2"/>
      </w:pPr>
      <w:r>
        <w:t>5. Submission Details</w:t>
      </w:r>
    </w:p>
    <w:p w14:paraId="12520F56" w14:textId="6ACBF5EB" w:rsidR="00C75516" w:rsidRDefault="00000000">
      <w:r>
        <w:t xml:space="preserve">EOI should be submitted </w:t>
      </w:r>
      <w:r w:rsidR="00A03237">
        <w:t>via online form</w:t>
      </w:r>
      <w:r>
        <w:t>:</w:t>
      </w:r>
      <w:r w:rsidR="00A03237">
        <w:t xml:space="preserve"> - </w:t>
      </w:r>
      <w:hyperlink r:id="rId8" w:history="1">
        <w:r w:rsidR="00A03237" w:rsidRPr="006B4688">
          <w:rPr>
            <w:rStyle w:val="Hyperlink"/>
          </w:rPr>
          <w:t>https://forms.gle/DsBXYfcfmZJYddZc6</w:t>
        </w:r>
      </w:hyperlink>
    </w:p>
    <w:p w14:paraId="6B9CC275" w14:textId="2D0287E0" w:rsidR="00C75516" w:rsidRDefault="00000000">
      <w:r>
        <w:t xml:space="preserve">Last Date for Submission: </w:t>
      </w:r>
      <w:r w:rsidR="00A03237">
        <w:t>13</w:t>
      </w:r>
      <w:r w:rsidR="00A03237" w:rsidRPr="00A03237">
        <w:rPr>
          <w:vertAlign w:val="superscript"/>
        </w:rPr>
        <w:t>th</w:t>
      </w:r>
      <w:r w:rsidR="00A03237">
        <w:t xml:space="preserve"> February 2026</w:t>
      </w:r>
    </w:p>
    <w:p w14:paraId="77DCF152" w14:textId="77777777" w:rsidR="00C75516" w:rsidRDefault="00000000">
      <w:r>
        <w:rPr>
          <w:b/>
        </w:rPr>
        <w:t>SCGJ reserves the right to accept or reject any application without assigning reasons.</w:t>
      </w:r>
    </w:p>
    <w:p w14:paraId="0675FC2F" w14:textId="77777777" w:rsidR="00C20C4D" w:rsidRDefault="00C20C4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222C980" w14:textId="79F350F7" w:rsidR="00C75516" w:rsidRDefault="00000000">
      <w:pPr>
        <w:pStyle w:val="Heading2"/>
      </w:pPr>
      <w:r>
        <w:lastRenderedPageBreak/>
        <w:t>EOI Application Form</w:t>
      </w:r>
    </w:p>
    <w:p w14:paraId="3B99374D" w14:textId="77777777" w:rsidR="00C75516" w:rsidRDefault="00000000">
      <w:r>
        <w:rPr>
          <w:b/>
        </w:rPr>
        <w:t>A. Organization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75516" w14:paraId="4A8151E4" w14:textId="77777777" w:rsidTr="000F57A9">
        <w:tc>
          <w:tcPr>
            <w:tcW w:w="4320" w:type="dxa"/>
            <w:vAlign w:val="center"/>
          </w:tcPr>
          <w:p w14:paraId="7FEB4BED" w14:textId="77777777" w:rsidR="00C75516" w:rsidRDefault="00000000">
            <w:r>
              <w:t>Legal Name of Organization</w:t>
            </w:r>
          </w:p>
        </w:tc>
        <w:tc>
          <w:tcPr>
            <w:tcW w:w="4320" w:type="dxa"/>
          </w:tcPr>
          <w:p w14:paraId="00CCC3D4" w14:textId="77777777" w:rsidR="00C75516" w:rsidRDefault="00C75516"/>
        </w:tc>
      </w:tr>
      <w:tr w:rsidR="00C75516" w14:paraId="28EA0BC4" w14:textId="77777777" w:rsidTr="000F57A9">
        <w:tc>
          <w:tcPr>
            <w:tcW w:w="4320" w:type="dxa"/>
            <w:vAlign w:val="center"/>
          </w:tcPr>
          <w:p w14:paraId="5E2F624E" w14:textId="77777777" w:rsidR="00C75516" w:rsidRDefault="00000000">
            <w:r>
              <w:t>Type of Organization</w:t>
            </w:r>
          </w:p>
        </w:tc>
        <w:tc>
          <w:tcPr>
            <w:tcW w:w="4320" w:type="dxa"/>
          </w:tcPr>
          <w:p w14:paraId="5ADB44C4" w14:textId="77777777" w:rsidR="00C75516" w:rsidRDefault="00C75516"/>
        </w:tc>
      </w:tr>
      <w:tr w:rsidR="00C75516" w14:paraId="1038E7F4" w14:textId="77777777" w:rsidTr="000F57A9">
        <w:tc>
          <w:tcPr>
            <w:tcW w:w="4320" w:type="dxa"/>
            <w:vAlign w:val="center"/>
          </w:tcPr>
          <w:p w14:paraId="35D21BA5" w14:textId="77777777" w:rsidR="00C75516" w:rsidRDefault="00000000">
            <w:r>
              <w:t>Registration Number</w:t>
            </w:r>
          </w:p>
        </w:tc>
        <w:tc>
          <w:tcPr>
            <w:tcW w:w="4320" w:type="dxa"/>
          </w:tcPr>
          <w:p w14:paraId="587B60AE" w14:textId="77777777" w:rsidR="00C75516" w:rsidRDefault="00C75516"/>
        </w:tc>
      </w:tr>
      <w:tr w:rsidR="00C75516" w14:paraId="4536DDA6" w14:textId="77777777" w:rsidTr="000F57A9">
        <w:tc>
          <w:tcPr>
            <w:tcW w:w="4320" w:type="dxa"/>
            <w:vAlign w:val="center"/>
          </w:tcPr>
          <w:p w14:paraId="72272EF7" w14:textId="77777777" w:rsidR="00C75516" w:rsidRDefault="00000000">
            <w:r>
              <w:t>Date of Incorporation</w:t>
            </w:r>
          </w:p>
        </w:tc>
        <w:tc>
          <w:tcPr>
            <w:tcW w:w="4320" w:type="dxa"/>
          </w:tcPr>
          <w:p w14:paraId="6441A3D4" w14:textId="77777777" w:rsidR="00C75516" w:rsidRDefault="00C75516"/>
        </w:tc>
      </w:tr>
      <w:tr w:rsidR="00C75516" w14:paraId="65D415F7" w14:textId="77777777" w:rsidTr="000F57A9">
        <w:tc>
          <w:tcPr>
            <w:tcW w:w="4320" w:type="dxa"/>
            <w:vAlign w:val="center"/>
          </w:tcPr>
          <w:p w14:paraId="64E1F6C7" w14:textId="77777777" w:rsidR="00C75516" w:rsidRDefault="00000000">
            <w:r>
              <w:t>Registered Office Address</w:t>
            </w:r>
          </w:p>
        </w:tc>
        <w:tc>
          <w:tcPr>
            <w:tcW w:w="4320" w:type="dxa"/>
          </w:tcPr>
          <w:p w14:paraId="4BC52974" w14:textId="77777777" w:rsidR="00C75516" w:rsidRDefault="00C75516"/>
        </w:tc>
      </w:tr>
      <w:tr w:rsidR="00AC7D26" w14:paraId="12C51B89" w14:textId="77777777" w:rsidTr="000F57A9">
        <w:tc>
          <w:tcPr>
            <w:tcW w:w="4320" w:type="dxa"/>
            <w:vAlign w:val="center"/>
          </w:tcPr>
          <w:p w14:paraId="5A0C48E9" w14:textId="34666B94" w:rsidR="00AC7D26" w:rsidRDefault="00AC7D26" w:rsidP="00AC7D26">
            <w:r>
              <w:t>Number of Permanent Employees</w:t>
            </w:r>
          </w:p>
        </w:tc>
        <w:tc>
          <w:tcPr>
            <w:tcW w:w="4320" w:type="dxa"/>
          </w:tcPr>
          <w:p w14:paraId="24560330" w14:textId="77777777" w:rsidR="00AC7D26" w:rsidRDefault="00AC7D26"/>
        </w:tc>
      </w:tr>
      <w:tr w:rsidR="00546CFE" w14:paraId="4514F332" w14:textId="77777777" w:rsidTr="000F57A9">
        <w:tc>
          <w:tcPr>
            <w:tcW w:w="4320" w:type="dxa"/>
            <w:vAlign w:val="center"/>
          </w:tcPr>
          <w:p w14:paraId="7DA66C67" w14:textId="16FD939F" w:rsidR="00546CFE" w:rsidRDefault="00546CFE">
            <w:r>
              <w:t>Affiliated on SIDH</w:t>
            </w:r>
          </w:p>
        </w:tc>
        <w:tc>
          <w:tcPr>
            <w:tcW w:w="4320" w:type="dxa"/>
          </w:tcPr>
          <w:p w14:paraId="7499A327" w14:textId="0A4071E4" w:rsidR="00546CFE" w:rsidRDefault="00546CFE">
            <w:r>
              <w:t>Yes/No</w:t>
            </w:r>
          </w:p>
        </w:tc>
      </w:tr>
      <w:tr w:rsidR="00546CFE" w14:paraId="580A8299" w14:textId="77777777" w:rsidTr="000F57A9">
        <w:tc>
          <w:tcPr>
            <w:tcW w:w="4320" w:type="dxa"/>
            <w:vAlign w:val="center"/>
          </w:tcPr>
          <w:p w14:paraId="7B17EF10" w14:textId="282F2959" w:rsidR="00546CFE" w:rsidRDefault="00546CFE">
            <w:r>
              <w:t>If Yes</w:t>
            </w:r>
          </w:p>
        </w:tc>
        <w:tc>
          <w:tcPr>
            <w:tcW w:w="4320" w:type="dxa"/>
          </w:tcPr>
          <w:p w14:paraId="603B2515" w14:textId="181421C2" w:rsidR="00546CFE" w:rsidRDefault="00546CFE">
            <w:r>
              <w:t>TC ID</w:t>
            </w:r>
          </w:p>
        </w:tc>
      </w:tr>
      <w:tr w:rsidR="00546CFE" w14:paraId="17B0D567" w14:textId="77777777" w:rsidTr="000F57A9">
        <w:tc>
          <w:tcPr>
            <w:tcW w:w="4320" w:type="dxa"/>
            <w:vAlign w:val="center"/>
          </w:tcPr>
          <w:p w14:paraId="7840CE0C" w14:textId="20FA24D5" w:rsidR="00546CFE" w:rsidRDefault="00546CFE">
            <w:r>
              <w:t>If No</w:t>
            </w:r>
          </w:p>
        </w:tc>
        <w:tc>
          <w:tcPr>
            <w:tcW w:w="4320" w:type="dxa"/>
          </w:tcPr>
          <w:p w14:paraId="692DA8C7" w14:textId="7C6926B0" w:rsidR="00546CFE" w:rsidRDefault="00546CFE">
            <w:r>
              <w:t>Not Eligible</w:t>
            </w:r>
          </w:p>
        </w:tc>
      </w:tr>
      <w:tr w:rsidR="00C75516" w14:paraId="1B24EAB3" w14:textId="77777777" w:rsidTr="000F57A9">
        <w:tc>
          <w:tcPr>
            <w:tcW w:w="4320" w:type="dxa"/>
            <w:vAlign w:val="center"/>
          </w:tcPr>
          <w:p w14:paraId="145B81DF" w14:textId="77777777" w:rsidR="00C75516" w:rsidRDefault="00000000">
            <w:r>
              <w:t>Website</w:t>
            </w:r>
          </w:p>
        </w:tc>
        <w:tc>
          <w:tcPr>
            <w:tcW w:w="4320" w:type="dxa"/>
          </w:tcPr>
          <w:p w14:paraId="1591F306" w14:textId="77777777" w:rsidR="00C75516" w:rsidRDefault="00C75516"/>
        </w:tc>
      </w:tr>
      <w:tr w:rsidR="00C75516" w14:paraId="71D2DA20" w14:textId="77777777" w:rsidTr="000F57A9">
        <w:tc>
          <w:tcPr>
            <w:tcW w:w="4320" w:type="dxa"/>
            <w:vAlign w:val="center"/>
          </w:tcPr>
          <w:p w14:paraId="724C8D5F" w14:textId="77777777" w:rsidR="00C75516" w:rsidRDefault="00000000">
            <w:r>
              <w:t>PAN Number</w:t>
            </w:r>
          </w:p>
        </w:tc>
        <w:tc>
          <w:tcPr>
            <w:tcW w:w="4320" w:type="dxa"/>
          </w:tcPr>
          <w:p w14:paraId="7DD86620" w14:textId="77777777" w:rsidR="00C75516" w:rsidRDefault="00C75516"/>
        </w:tc>
      </w:tr>
      <w:tr w:rsidR="00C75516" w14:paraId="3EAFA750" w14:textId="77777777" w:rsidTr="000F57A9">
        <w:tc>
          <w:tcPr>
            <w:tcW w:w="4320" w:type="dxa"/>
            <w:vAlign w:val="center"/>
          </w:tcPr>
          <w:p w14:paraId="4106EB3F" w14:textId="77777777" w:rsidR="00C75516" w:rsidRDefault="00000000">
            <w:r>
              <w:t>GST Number</w:t>
            </w:r>
          </w:p>
        </w:tc>
        <w:tc>
          <w:tcPr>
            <w:tcW w:w="4320" w:type="dxa"/>
          </w:tcPr>
          <w:p w14:paraId="417B9FD6" w14:textId="77777777" w:rsidR="00C75516" w:rsidRDefault="00C75516"/>
        </w:tc>
      </w:tr>
      <w:tr w:rsidR="00C75516" w14:paraId="70E4A8D7" w14:textId="77777777" w:rsidTr="000F57A9">
        <w:tc>
          <w:tcPr>
            <w:tcW w:w="4320" w:type="dxa"/>
            <w:vAlign w:val="center"/>
          </w:tcPr>
          <w:p w14:paraId="73B28858" w14:textId="77777777" w:rsidR="00C75516" w:rsidRDefault="00000000">
            <w:r>
              <w:t>Authorized Contact Person</w:t>
            </w:r>
          </w:p>
        </w:tc>
        <w:tc>
          <w:tcPr>
            <w:tcW w:w="4320" w:type="dxa"/>
          </w:tcPr>
          <w:p w14:paraId="23258178" w14:textId="77777777" w:rsidR="00C75516" w:rsidRDefault="00C75516"/>
        </w:tc>
      </w:tr>
      <w:tr w:rsidR="00C75516" w14:paraId="5566158E" w14:textId="77777777" w:rsidTr="000F57A9">
        <w:tc>
          <w:tcPr>
            <w:tcW w:w="4320" w:type="dxa"/>
            <w:vAlign w:val="center"/>
          </w:tcPr>
          <w:p w14:paraId="0F2E2E8E" w14:textId="77777777" w:rsidR="00C75516" w:rsidRDefault="00000000">
            <w:r>
              <w:t>Contact Email &amp; Mobile</w:t>
            </w:r>
          </w:p>
        </w:tc>
        <w:tc>
          <w:tcPr>
            <w:tcW w:w="4320" w:type="dxa"/>
          </w:tcPr>
          <w:p w14:paraId="79BCA72B" w14:textId="77777777" w:rsidR="00C75516" w:rsidRDefault="00C75516"/>
        </w:tc>
      </w:tr>
    </w:tbl>
    <w:p w14:paraId="4855C905" w14:textId="77777777" w:rsidR="00C75516" w:rsidRDefault="00000000">
      <w:r>
        <w:rPr>
          <w:b/>
        </w:rPr>
        <w:br/>
        <w:t>B. Experience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75516" w14:paraId="3DD1C193" w14:textId="77777777" w:rsidTr="000F57A9">
        <w:tc>
          <w:tcPr>
            <w:tcW w:w="4320" w:type="dxa"/>
          </w:tcPr>
          <w:p w14:paraId="1E0D95E4" w14:textId="77777777" w:rsidR="00C75516" w:rsidRDefault="00000000">
            <w:r>
              <w:t>No. of years in Skill Development</w:t>
            </w:r>
          </w:p>
        </w:tc>
        <w:tc>
          <w:tcPr>
            <w:tcW w:w="4320" w:type="dxa"/>
          </w:tcPr>
          <w:p w14:paraId="0A3C13D6" w14:textId="77777777" w:rsidR="00C75516" w:rsidRDefault="00C75516"/>
        </w:tc>
      </w:tr>
      <w:tr w:rsidR="00C75516" w14:paraId="17EEA27C" w14:textId="77777777" w:rsidTr="000F57A9">
        <w:tc>
          <w:tcPr>
            <w:tcW w:w="4320" w:type="dxa"/>
          </w:tcPr>
          <w:p w14:paraId="32FBED29" w14:textId="77777777" w:rsidR="00C75516" w:rsidRDefault="00000000">
            <w:r>
              <w:t>Total candidates trained till date</w:t>
            </w:r>
          </w:p>
        </w:tc>
        <w:tc>
          <w:tcPr>
            <w:tcW w:w="4320" w:type="dxa"/>
          </w:tcPr>
          <w:p w14:paraId="05C5FFAF" w14:textId="77777777" w:rsidR="00C75516" w:rsidRDefault="00C75516"/>
        </w:tc>
      </w:tr>
      <w:tr w:rsidR="00C75516" w14:paraId="306C45BC" w14:textId="77777777" w:rsidTr="000F57A9">
        <w:tc>
          <w:tcPr>
            <w:tcW w:w="4320" w:type="dxa"/>
          </w:tcPr>
          <w:p w14:paraId="38DC3495" w14:textId="77777777" w:rsidR="00C75516" w:rsidRDefault="00000000">
            <w:r>
              <w:t>Experience in Solar/Electrical Sector (Y/N)</w:t>
            </w:r>
          </w:p>
        </w:tc>
        <w:tc>
          <w:tcPr>
            <w:tcW w:w="4320" w:type="dxa"/>
          </w:tcPr>
          <w:p w14:paraId="72DA012E" w14:textId="6FA1202E" w:rsidR="00C75516" w:rsidRDefault="00546CFE">
            <w:r>
              <w:t>Yes/No</w:t>
            </w:r>
          </w:p>
        </w:tc>
      </w:tr>
      <w:tr w:rsidR="00C75516" w14:paraId="2C68234B" w14:textId="77777777" w:rsidTr="000F57A9">
        <w:tc>
          <w:tcPr>
            <w:tcW w:w="4320" w:type="dxa"/>
          </w:tcPr>
          <w:p w14:paraId="44BC193C" w14:textId="777B1A91" w:rsidR="00C75516" w:rsidRDefault="00000000">
            <w:r>
              <w:t>Candidates trained in Solar</w:t>
            </w:r>
            <w:r w:rsidR="00546CFE">
              <w:t>/Electrical</w:t>
            </w:r>
            <w:r>
              <w:t xml:space="preserve"> Sector</w:t>
            </w:r>
          </w:p>
        </w:tc>
        <w:tc>
          <w:tcPr>
            <w:tcW w:w="4320" w:type="dxa"/>
          </w:tcPr>
          <w:p w14:paraId="7F20E7C3" w14:textId="77777777" w:rsidR="00C75516" w:rsidRDefault="00C75516"/>
        </w:tc>
      </w:tr>
      <w:tr w:rsidR="00C75516" w14:paraId="16BACFAE" w14:textId="77777777" w:rsidTr="000F57A9">
        <w:tc>
          <w:tcPr>
            <w:tcW w:w="4320" w:type="dxa"/>
          </w:tcPr>
          <w:p w14:paraId="321ECD0A" w14:textId="1FF019B7" w:rsidR="00C75516" w:rsidRDefault="00546CFE">
            <w:r>
              <w:t>Total States of operation</w:t>
            </w:r>
          </w:p>
        </w:tc>
        <w:tc>
          <w:tcPr>
            <w:tcW w:w="4320" w:type="dxa"/>
          </w:tcPr>
          <w:p w14:paraId="62ACB579" w14:textId="77777777" w:rsidR="00C75516" w:rsidRDefault="00C75516"/>
        </w:tc>
      </w:tr>
      <w:tr w:rsidR="00C75516" w14:paraId="16953EAF" w14:textId="77777777" w:rsidTr="000F57A9">
        <w:tc>
          <w:tcPr>
            <w:tcW w:w="4320" w:type="dxa"/>
          </w:tcPr>
          <w:p w14:paraId="17BE0F32" w14:textId="556250EB" w:rsidR="00C75516" w:rsidRDefault="00546CFE">
            <w:r>
              <w:t>Number of Government</w:t>
            </w:r>
            <w:r w:rsidR="00B14F6F">
              <w:t>/Private</w:t>
            </w:r>
            <w:r>
              <w:t xml:space="preserve"> Skill Projects handled</w:t>
            </w:r>
          </w:p>
        </w:tc>
        <w:tc>
          <w:tcPr>
            <w:tcW w:w="4320" w:type="dxa"/>
          </w:tcPr>
          <w:p w14:paraId="7159A17D" w14:textId="77777777" w:rsidR="00C75516" w:rsidRDefault="00C75516"/>
        </w:tc>
      </w:tr>
    </w:tbl>
    <w:p w14:paraId="126746EE" w14:textId="77777777" w:rsidR="00C20C4D" w:rsidRDefault="00000000">
      <w:pPr>
        <w:rPr>
          <w:b/>
        </w:rPr>
      </w:pPr>
      <w:r>
        <w:rPr>
          <w:b/>
        </w:rPr>
        <w:br/>
      </w:r>
    </w:p>
    <w:p w14:paraId="17936DFF" w14:textId="77777777" w:rsidR="00C20C4D" w:rsidRDefault="00C20C4D">
      <w:pPr>
        <w:rPr>
          <w:b/>
        </w:rPr>
      </w:pPr>
    </w:p>
    <w:p w14:paraId="3B6B5FD7" w14:textId="77777777" w:rsidR="00C20C4D" w:rsidRDefault="00C20C4D">
      <w:pPr>
        <w:rPr>
          <w:b/>
        </w:rPr>
      </w:pPr>
    </w:p>
    <w:p w14:paraId="7692863B" w14:textId="0DEF9673" w:rsidR="00C75516" w:rsidRDefault="00000000">
      <w:r>
        <w:rPr>
          <w:b/>
        </w:rPr>
        <w:lastRenderedPageBreak/>
        <w:t>C. Trainer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240"/>
      </w:tblGrid>
      <w:tr w:rsidR="00C75516" w14:paraId="72F06509" w14:textId="77777777" w:rsidTr="0011314E">
        <w:tc>
          <w:tcPr>
            <w:tcW w:w="4282" w:type="dxa"/>
          </w:tcPr>
          <w:p w14:paraId="77B5897F" w14:textId="78F8F3B1" w:rsidR="00C75516" w:rsidRDefault="00000000">
            <w:r>
              <w:t xml:space="preserve">No. of </w:t>
            </w:r>
            <w:r w:rsidR="00546CFE">
              <w:t xml:space="preserve">TOT </w:t>
            </w:r>
            <w:r>
              <w:t>Certified Trainers</w:t>
            </w:r>
            <w:r w:rsidR="0077058B">
              <w:t xml:space="preserve"> in Solar PV Installation Helper – Version 4.0</w:t>
            </w:r>
          </w:p>
        </w:tc>
        <w:tc>
          <w:tcPr>
            <w:tcW w:w="4240" w:type="dxa"/>
          </w:tcPr>
          <w:p w14:paraId="0A68D642" w14:textId="77777777" w:rsidR="00C75516" w:rsidRDefault="00C75516"/>
        </w:tc>
      </w:tr>
    </w:tbl>
    <w:p w14:paraId="30A78EEF" w14:textId="77777777" w:rsidR="00C75516" w:rsidRDefault="00000000">
      <w:r>
        <w:rPr>
          <w:b/>
        </w:rPr>
        <w:br/>
        <w:t>D. Training Infrastructure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75516" w14:paraId="4D8F01BD" w14:textId="77777777" w:rsidTr="000F57A9">
        <w:tc>
          <w:tcPr>
            <w:tcW w:w="4320" w:type="dxa"/>
          </w:tcPr>
          <w:p w14:paraId="27233E58" w14:textId="77777777" w:rsidR="00C75516" w:rsidRDefault="00000000">
            <w:r>
              <w:t>No. of Training Centers</w:t>
            </w:r>
          </w:p>
        </w:tc>
        <w:tc>
          <w:tcPr>
            <w:tcW w:w="4320" w:type="dxa"/>
          </w:tcPr>
          <w:p w14:paraId="0E1B6F71" w14:textId="77777777" w:rsidR="00C75516" w:rsidRDefault="00C75516"/>
        </w:tc>
      </w:tr>
      <w:tr w:rsidR="00C75516" w14:paraId="55A5904A" w14:textId="77777777" w:rsidTr="000F57A9">
        <w:tc>
          <w:tcPr>
            <w:tcW w:w="4320" w:type="dxa"/>
          </w:tcPr>
          <w:p w14:paraId="024298A4" w14:textId="77777777" w:rsidR="00C75516" w:rsidRDefault="00000000">
            <w:r>
              <w:t>States Covered</w:t>
            </w:r>
          </w:p>
        </w:tc>
        <w:tc>
          <w:tcPr>
            <w:tcW w:w="4320" w:type="dxa"/>
          </w:tcPr>
          <w:p w14:paraId="4FE66B0C" w14:textId="77777777" w:rsidR="00C75516" w:rsidRDefault="00C75516"/>
        </w:tc>
      </w:tr>
      <w:tr w:rsidR="00C75516" w14:paraId="2611080B" w14:textId="77777777" w:rsidTr="000F57A9">
        <w:tc>
          <w:tcPr>
            <w:tcW w:w="4320" w:type="dxa"/>
          </w:tcPr>
          <w:p w14:paraId="4B9D4B10" w14:textId="02C8EAD2" w:rsidR="00C75516" w:rsidRDefault="00546CFE">
            <w:r>
              <w:t>Solar Lab Availability as per the QP</w:t>
            </w:r>
          </w:p>
        </w:tc>
        <w:tc>
          <w:tcPr>
            <w:tcW w:w="4320" w:type="dxa"/>
          </w:tcPr>
          <w:p w14:paraId="6C557908" w14:textId="77777777" w:rsidR="00C75516" w:rsidRDefault="00C75516"/>
        </w:tc>
      </w:tr>
    </w:tbl>
    <w:p w14:paraId="0C1A62CD" w14:textId="77777777" w:rsidR="000F57A9" w:rsidRDefault="000F57A9">
      <w:pPr>
        <w:rPr>
          <w:b/>
        </w:rPr>
      </w:pPr>
    </w:p>
    <w:p w14:paraId="3B634FA6" w14:textId="3D58A0B7" w:rsidR="00C75516" w:rsidRDefault="00000000">
      <w:r>
        <w:rPr>
          <w:b/>
        </w:rPr>
        <w:br/>
        <w:t>E. Compliance Systems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75516" w14:paraId="5C26BFC9" w14:textId="77777777" w:rsidTr="000F57A9">
        <w:tc>
          <w:tcPr>
            <w:tcW w:w="4320" w:type="dxa"/>
          </w:tcPr>
          <w:p w14:paraId="6BF355FD" w14:textId="33E2025E" w:rsidR="00C75516" w:rsidRDefault="00000000">
            <w:r>
              <w:t>AEBAS System</w:t>
            </w:r>
          </w:p>
        </w:tc>
        <w:tc>
          <w:tcPr>
            <w:tcW w:w="4320" w:type="dxa"/>
          </w:tcPr>
          <w:p w14:paraId="7136BE13" w14:textId="77777777" w:rsidR="00C75516" w:rsidRDefault="00C75516"/>
        </w:tc>
      </w:tr>
      <w:tr w:rsidR="00C20C4D" w14:paraId="67BBEDCC" w14:textId="77777777" w:rsidTr="000F57A9">
        <w:tc>
          <w:tcPr>
            <w:tcW w:w="4320" w:type="dxa"/>
          </w:tcPr>
          <w:p w14:paraId="36D81193" w14:textId="241921F4" w:rsidR="00C20C4D" w:rsidRDefault="00C20C4D">
            <w:r>
              <w:t>Availability of Minimum 2 TOT certified trainer on QP “Solar PV Installation Helper”</w:t>
            </w:r>
          </w:p>
        </w:tc>
        <w:tc>
          <w:tcPr>
            <w:tcW w:w="4320" w:type="dxa"/>
          </w:tcPr>
          <w:p w14:paraId="1A2710CB" w14:textId="77777777" w:rsidR="00C20C4D" w:rsidRDefault="00C20C4D"/>
        </w:tc>
      </w:tr>
      <w:tr w:rsidR="00C75516" w14:paraId="7E704439" w14:textId="77777777" w:rsidTr="000F57A9">
        <w:tc>
          <w:tcPr>
            <w:tcW w:w="4320" w:type="dxa"/>
          </w:tcPr>
          <w:p w14:paraId="2960F8B4" w14:textId="77777777" w:rsidR="00C75516" w:rsidRDefault="00000000">
            <w:r>
              <w:t>Placement / Industry Linkages</w:t>
            </w:r>
          </w:p>
        </w:tc>
        <w:tc>
          <w:tcPr>
            <w:tcW w:w="4320" w:type="dxa"/>
          </w:tcPr>
          <w:p w14:paraId="0831ED7B" w14:textId="77777777" w:rsidR="00C75516" w:rsidRDefault="00C75516"/>
        </w:tc>
      </w:tr>
    </w:tbl>
    <w:p w14:paraId="3A7633CF" w14:textId="78B6D140" w:rsidR="00C75516" w:rsidRDefault="00C75516"/>
    <w:p w14:paraId="0C4B4461" w14:textId="77777777" w:rsidR="000A2D71" w:rsidRDefault="000A2D7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3AE4FB5" w14:textId="762BE05D" w:rsidR="00C75516" w:rsidRDefault="00000000">
      <w:pPr>
        <w:pStyle w:val="Heading2"/>
      </w:pPr>
      <w:r>
        <w:lastRenderedPageBreak/>
        <w:t>Evaluation &amp; Marks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40"/>
        <w:gridCol w:w="2828"/>
      </w:tblGrid>
      <w:tr w:rsidR="000F57A9" w:rsidRPr="000F57A9" w14:paraId="173ABF83" w14:textId="77777777" w:rsidTr="000F57A9">
        <w:tc>
          <w:tcPr>
            <w:tcW w:w="2854" w:type="dxa"/>
            <w:shd w:val="clear" w:color="auto" w:fill="BFBFBF" w:themeFill="background1" w:themeFillShade="BF"/>
          </w:tcPr>
          <w:p w14:paraId="293C2FA3" w14:textId="77777777" w:rsidR="000F57A9" w:rsidRPr="000F57A9" w:rsidRDefault="000F57A9" w:rsidP="002A3C7A">
            <w:pPr>
              <w:rPr>
                <w:b/>
                <w:bCs/>
              </w:rPr>
            </w:pPr>
            <w:r w:rsidRPr="000F57A9">
              <w:rPr>
                <w:b/>
                <w:bCs/>
              </w:rPr>
              <w:t>Category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04FC41A2" w14:textId="77777777" w:rsidR="000F57A9" w:rsidRPr="000F57A9" w:rsidRDefault="000F57A9" w:rsidP="002A3C7A">
            <w:pPr>
              <w:rPr>
                <w:b/>
                <w:bCs/>
              </w:rPr>
            </w:pPr>
            <w:r w:rsidRPr="000F57A9">
              <w:rPr>
                <w:b/>
                <w:bCs/>
              </w:rPr>
              <w:t>Parameter Range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14:paraId="5C6E86EB" w14:textId="77777777" w:rsidR="000F57A9" w:rsidRPr="000F57A9" w:rsidRDefault="000F57A9" w:rsidP="002A3C7A">
            <w:pPr>
              <w:rPr>
                <w:b/>
                <w:bCs/>
              </w:rPr>
            </w:pPr>
            <w:r w:rsidRPr="000F57A9">
              <w:rPr>
                <w:b/>
                <w:bCs/>
              </w:rPr>
              <w:t>Marks</w:t>
            </w:r>
          </w:p>
        </w:tc>
      </w:tr>
      <w:tr w:rsidR="000F57A9" w14:paraId="667C8142" w14:textId="77777777" w:rsidTr="000F57A9">
        <w:tc>
          <w:tcPr>
            <w:tcW w:w="2854" w:type="dxa"/>
          </w:tcPr>
          <w:p w14:paraId="43D1CBC6" w14:textId="2C159AC2" w:rsidR="000F57A9" w:rsidRDefault="000F57A9" w:rsidP="002A3C7A">
            <w:r>
              <w:t>Organizational Experience</w:t>
            </w:r>
            <w:r w:rsidR="00B14F6F">
              <w:t xml:space="preserve"> in Skilling</w:t>
            </w:r>
          </w:p>
        </w:tc>
        <w:tc>
          <w:tcPr>
            <w:tcW w:w="2840" w:type="dxa"/>
          </w:tcPr>
          <w:p w14:paraId="628333D5" w14:textId="77777777" w:rsidR="000F57A9" w:rsidRDefault="000F57A9" w:rsidP="002A3C7A">
            <w:r>
              <w:t>More than 5 years</w:t>
            </w:r>
          </w:p>
        </w:tc>
        <w:tc>
          <w:tcPr>
            <w:tcW w:w="2828" w:type="dxa"/>
          </w:tcPr>
          <w:p w14:paraId="5E686877" w14:textId="77777777" w:rsidR="000F57A9" w:rsidRDefault="000F57A9" w:rsidP="002A3C7A">
            <w:r>
              <w:t>25</w:t>
            </w:r>
          </w:p>
        </w:tc>
      </w:tr>
      <w:tr w:rsidR="000F57A9" w14:paraId="008C2C95" w14:textId="77777777" w:rsidTr="000F57A9">
        <w:tc>
          <w:tcPr>
            <w:tcW w:w="2854" w:type="dxa"/>
          </w:tcPr>
          <w:p w14:paraId="5177AD9F" w14:textId="77777777" w:rsidR="000F57A9" w:rsidRDefault="000F57A9" w:rsidP="002A3C7A"/>
        </w:tc>
        <w:tc>
          <w:tcPr>
            <w:tcW w:w="2840" w:type="dxa"/>
          </w:tcPr>
          <w:p w14:paraId="774C9522" w14:textId="77777777" w:rsidR="000F57A9" w:rsidRDefault="000F57A9" w:rsidP="002A3C7A">
            <w:r>
              <w:t>3–5 years</w:t>
            </w:r>
          </w:p>
        </w:tc>
        <w:tc>
          <w:tcPr>
            <w:tcW w:w="2828" w:type="dxa"/>
          </w:tcPr>
          <w:p w14:paraId="50023A87" w14:textId="74954662" w:rsidR="000F57A9" w:rsidRDefault="000F57A9" w:rsidP="002A3C7A">
            <w:r>
              <w:t>15</w:t>
            </w:r>
          </w:p>
        </w:tc>
      </w:tr>
      <w:tr w:rsidR="000F57A9" w14:paraId="6D1E275C" w14:textId="77777777" w:rsidTr="000F57A9">
        <w:tc>
          <w:tcPr>
            <w:tcW w:w="2854" w:type="dxa"/>
          </w:tcPr>
          <w:p w14:paraId="1C96F3F2" w14:textId="77777777" w:rsidR="000F57A9" w:rsidRDefault="000F57A9" w:rsidP="002A3C7A"/>
        </w:tc>
        <w:tc>
          <w:tcPr>
            <w:tcW w:w="2840" w:type="dxa"/>
          </w:tcPr>
          <w:p w14:paraId="66195E02" w14:textId="75B6E3BD" w:rsidR="000F57A9" w:rsidRDefault="000F57A9" w:rsidP="002A3C7A">
            <w:r>
              <w:t>1–3 years</w:t>
            </w:r>
          </w:p>
        </w:tc>
        <w:tc>
          <w:tcPr>
            <w:tcW w:w="2828" w:type="dxa"/>
          </w:tcPr>
          <w:p w14:paraId="763868EC" w14:textId="7EB50EFD" w:rsidR="000F57A9" w:rsidRDefault="000F57A9" w:rsidP="002A3C7A">
            <w:r>
              <w:t>10</w:t>
            </w:r>
          </w:p>
        </w:tc>
      </w:tr>
      <w:tr w:rsidR="000F57A9" w14:paraId="0003DE19" w14:textId="77777777" w:rsidTr="000F57A9">
        <w:tc>
          <w:tcPr>
            <w:tcW w:w="2854" w:type="dxa"/>
          </w:tcPr>
          <w:p w14:paraId="38D8D78E" w14:textId="77777777" w:rsidR="000F57A9" w:rsidRDefault="000F57A9" w:rsidP="002A3C7A"/>
        </w:tc>
        <w:tc>
          <w:tcPr>
            <w:tcW w:w="2840" w:type="dxa"/>
          </w:tcPr>
          <w:p w14:paraId="71D2220C" w14:textId="5DC4208E" w:rsidR="000F57A9" w:rsidRDefault="00D61E9C" w:rsidP="002A3C7A">
            <w:r>
              <w:t>Minimum</w:t>
            </w:r>
            <w:r w:rsidR="000F57A9">
              <w:t xml:space="preserve"> 1 year</w:t>
            </w:r>
          </w:p>
        </w:tc>
        <w:tc>
          <w:tcPr>
            <w:tcW w:w="2828" w:type="dxa"/>
          </w:tcPr>
          <w:p w14:paraId="257120CB" w14:textId="254B8464" w:rsidR="000F57A9" w:rsidRDefault="000F57A9" w:rsidP="002A3C7A">
            <w:r>
              <w:t>5</w:t>
            </w:r>
          </w:p>
        </w:tc>
      </w:tr>
      <w:tr w:rsidR="000F57A9" w14:paraId="2DE04F70" w14:textId="77777777" w:rsidTr="000F57A9">
        <w:tc>
          <w:tcPr>
            <w:tcW w:w="2854" w:type="dxa"/>
          </w:tcPr>
          <w:p w14:paraId="2F6C0A19" w14:textId="3BFBC5DE" w:rsidR="000F57A9" w:rsidRDefault="000F57A9" w:rsidP="002A3C7A">
            <w:r>
              <w:t xml:space="preserve">Sector Experience </w:t>
            </w:r>
            <w:r w:rsidR="00DD121B">
              <w:t xml:space="preserve">in Skilling </w:t>
            </w:r>
            <w:r>
              <w:t>(Solar/Electrical)</w:t>
            </w:r>
          </w:p>
        </w:tc>
        <w:tc>
          <w:tcPr>
            <w:tcW w:w="2840" w:type="dxa"/>
          </w:tcPr>
          <w:p w14:paraId="5ECC3095" w14:textId="7D277BF7" w:rsidR="000F57A9" w:rsidRDefault="000F57A9" w:rsidP="002A3C7A">
            <w:r>
              <w:t>More than 1000 trained</w:t>
            </w:r>
          </w:p>
        </w:tc>
        <w:tc>
          <w:tcPr>
            <w:tcW w:w="2828" w:type="dxa"/>
          </w:tcPr>
          <w:p w14:paraId="5A70A113" w14:textId="77777777" w:rsidR="000F57A9" w:rsidRDefault="000F57A9" w:rsidP="002A3C7A">
            <w:r>
              <w:t>20</w:t>
            </w:r>
          </w:p>
        </w:tc>
      </w:tr>
      <w:tr w:rsidR="000F57A9" w14:paraId="621497E6" w14:textId="77777777" w:rsidTr="000F57A9">
        <w:tc>
          <w:tcPr>
            <w:tcW w:w="2854" w:type="dxa"/>
          </w:tcPr>
          <w:p w14:paraId="115446FE" w14:textId="77777777" w:rsidR="000F57A9" w:rsidRDefault="000F57A9" w:rsidP="002A3C7A"/>
        </w:tc>
        <w:tc>
          <w:tcPr>
            <w:tcW w:w="2840" w:type="dxa"/>
          </w:tcPr>
          <w:p w14:paraId="693446CD" w14:textId="0F297FFE" w:rsidR="000F57A9" w:rsidRDefault="000F57A9" w:rsidP="002A3C7A">
            <w:r>
              <w:t>500 - 999 trained</w:t>
            </w:r>
          </w:p>
        </w:tc>
        <w:tc>
          <w:tcPr>
            <w:tcW w:w="2828" w:type="dxa"/>
          </w:tcPr>
          <w:p w14:paraId="158D2016" w14:textId="77777777" w:rsidR="000F57A9" w:rsidRDefault="000F57A9" w:rsidP="002A3C7A">
            <w:r>
              <w:t>15</w:t>
            </w:r>
          </w:p>
        </w:tc>
      </w:tr>
      <w:tr w:rsidR="000F57A9" w14:paraId="4CDECF66" w14:textId="77777777" w:rsidTr="000F57A9">
        <w:tc>
          <w:tcPr>
            <w:tcW w:w="2854" w:type="dxa"/>
          </w:tcPr>
          <w:p w14:paraId="4B143D54" w14:textId="77777777" w:rsidR="000F57A9" w:rsidRDefault="000F57A9" w:rsidP="002A3C7A"/>
        </w:tc>
        <w:tc>
          <w:tcPr>
            <w:tcW w:w="2840" w:type="dxa"/>
          </w:tcPr>
          <w:p w14:paraId="62819322" w14:textId="6C4A06A0" w:rsidR="000F57A9" w:rsidRDefault="000F57A9" w:rsidP="002A3C7A">
            <w:r>
              <w:t>200 - 499 trained</w:t>
            </w:r>
          </w:p>
        </w:tc>
        <w:tc>
          <w:tcPr>
            <w:tcW w:w="2828" w:type="dxa"/>
          </w:tcPr>
          <w:p w14:paraId="1FF67477" w14:textId="259B1B14" w:rsidR="000F57A9" w:rsidRDefault="000F57A9" w:rsidP="002A3C7A">
            <w:r>
              <w:t>10</w:t>
            </w:r>
          </w:p>
        </w:tc>
      </w:tr>
      <w:tr w:rsidR="000F57A9" w14:paraId="5FA1A563" w14:textId="77777777" w:rsidTr="000F57A9">
        <w:tc>
          <w:tcPr>
            <w:tcW w:w="2854" w:type="dxa"/>
          </w:tcPr>
          <w:p w14:paraId="1AC7518D" w14:textId="77777777" w:rsidR="000F57A9" w:rsidRDefault="000F57A9" w:rsidP="002A3C7A"/>
        </w:tc>
        <w:tc>
          <w:tcPr>
            <w:tcW w:w="2840" w:type="dxa"/>
          </w:tcPr>
          <w:p w14:paraId="6B904B5D" w14:textId="46E9503F" w:rsidR="000F57A9" w:rsidRDefault="00C20C4D" w:rsidP="002A3C7A">
            <w:r>
              <w:t>30-199</w:t>
            </w:r>
          </w:p>
        </w:tc>
        <w:tc>
          <w:tcPr>
            <w:tcW w:w="2828" w:type="dxa"/>
          </w:tcPr>
          <w:p w14:paraId="19A81105" w14:textId="752DCE9A" w:rsidR="000F57A9" w:rsidRDefault="000F57A9" w:rsidP="002A3C7A">
            <w:r>
              <w:t>5</w:t>
            </w:r>
          </w:p>
        </w:tc>
      </w:tr>
      <w:tr w:rsidR="00C20C4D" w14:paraId="7D245EC9" w14:textId="77777777" w:rsidTr="000F57A9">
        <w:tc>
          <w:tcPr>
            <w:tcW w:w="2854" w:type="dxa"/>
          </w:tcPr>
          <w:p w14:paraId="62256550" w14:textId="77777777" w:rsidR="00C20C4D" w:rsidRDefault="00C20C4D" w:rsidP="002A3C7A"/>
        </w:tc>
        <w:tc>
          <w:tcPr>
            <w:tcW w:w="2840" w:type="dxa"/>
          </w:tcPr>
          <w:p w14:paraId="4FAC9ED4" w14:textId="3C6F6320" w:rsidR="00C20C4D" w:rsidRDefault="00C20C4D" w:rsidP="002A3C7A">
            <w:r>
              <w:t>&lt;30</w:t>
            </w:r>
          </w:p>
        </w:tc>
        <w:tc>
          <w:tcPr>
            <w:tcW w:w="2828" w:type="dxa"/>
          </w:tcPr>
          <w:p w14:paraId="2C561305" w14:textId="1B7EA25A" w:rsidR="00C20C4D" w:rsidRDefault="00C20C4D" w:rsidP="002A3C7A">
            <w:r>
              <w:t>0</w:t>
            </w:r>
          </w:p>
        </w:tc>
      </w:tr>
      <w:tr w:rsidR="000F57A9" w14:paraId="345F8E05" w14:textId="77777777" w:rsidTr="000F57A9">
        <w:tc>
          <w:tcPr>
            <w:tcW w:w="2854" w:type="dxa"/>
          </w:tcPr>
          <w:p w14:paraId="5752A61F" w14:textId="77777777" w:rsidR="000F57A9" w:rsidRDefault="000F57A9" w:rsidP="002A3C7A">
            <w:r>
              <w:t>Trainer Strength</w:t>
            </w:r>
          </w:p>
        </w:tc>
        <w:tc>
          <w:tcPr>
            <w:tcW w:w="2840" w:type="dxa"/>
          </w:tcPr>
          <w:p w14:paraId="18BBE754" w14:textId="7CCE231B" w:rsidR="000F57A9" w:rsidRDefault="000F57A9" w:rsidP="002A3C7A">
            <w:r>
              <w:t>5 or more certified trainers</w:t>
            </w:r>
          </w:p>
        </w:tc>
        <w:tc>
          <w:tcPr>
            <w:tcW w:w="2828" w:type="dxa"/>
          </w:tcPr>
          <w:p w14:paraId="7BA642DA" w14:textId="32299784" w:rsidR="000F57A9" w:rsidRDefault="000F57A9" w:rsidP="002A3C7A">
            <w:r>
              <w:t>20</w:t>
            </w:r>
          </w:p>
        </w:tc>
      </w:tr>
      <w:tr w:rsidR="000F57A9" w14:paraId="060D75A7" w14:textId="77777777" w:rsidTr="000F57A9">
        <w:tc>
          <w:tcPr>
            <w:tcW w:w="2854" w:type="dxa"/>
          </w:tcPr>
          <w:p w14:paraId="32B248FF" w14:textId="77777777" w:rsidR="000F57A9" w:rsidRDefault="000F57A9" w:rsidP="002A3C7A"/>
        </w:tc>
        <w:tc>
          <w:tcPr>
            <w:tcW w:w="2840" w:type="dxa"/>
          </w:tcPr>
          <w:p w14:paraId="7CA721EB" w14:textId="77777777" w:rsidR="000F57A9" w:rsidRDefault="000F57A9" w:rsidP="002A3C7A">
            <w:r>
              <w:t>3–5 trainers</w:t>
            </w:r>
          </w:p>
        </w:tc>
        <w:tc>
          <w:tcPr>
            <w:tcW w:w="2828" w:type="dxa"/>
          </w:tcPr>
          <w:p w14:paraId="32CD38EC" w14:textId="05CFD7E3" w:rsidR="000F57A9" w:rsidRDefault="000F57A9" w:rsidP="002A3C7A">
            <w:r>
              <w:t>1</w:t>
            </w:r>
            <w:r w:rsidR="00B14F6F">
              <w:t>5</w:t>
            </w:r>
          </w:p>
        </w:tc>
      </w:tr>
      <w:tr w:rsidR="000F57A9" w14:paraId="14A7950A" w14:textId="77777777" w:rsidTr="000F57A9">
        <w:tc>
          <w:tcPr>
            <w:tcW w:w="2854" w:type="dxa"/>
          </w:tcPr>
          <w:p w14:paraId="4D6738D2" w14:textId="77777777" w:rsidR="000F57A9" w:rsidRDefault="000F57A9" w:rsidP="002A3C7A"/>
        </w:tc>
        <w:tc>
          <w:tcPr>
            <w:tcW w:w="2840" w:type="dxa"/>
          </w:tcPr>
          <w:p w14:paraId="0BFBB020" w14:textId="5DCCF456" w:rsidR="000F57A9" w:rsidRDefault="00B14F6F" w:rsidP="002A3C7A">
            <w:r>
              <w:t>Minimum 2 Trainer</w:t>
            </w:r>
          </w:p>
        </w:tc>
        <w:tc>
          <w:tcPr>
            <w:tcW w:w="2828" w:type="dxa"/>
          </w:tcPr>
          <w:p w14:paraId="51A07B50" w14:textId="04B032C0" w:rsidR="000F57A9" w:rsidRDefault="00B14F6F" w:rsidP="002A3C7A">
            <w:r>
              <w:t>10</w:t>
            </w:r>
          </w:p>
        </w:tc>
      </w:tr>
      <w:tr w:rsidR="000F57A9" w14:paraId="774561B1" w14:textId="77777777" w:rsidTr="000F57A9">
        <w:tc>
          <w:tcPr>
            <w:tcW w:w="2854" w:type="dxa"/>
          </w:tcPr>
          <w:p w14:paraId="7C0D6676" w14:textId="77777777" w:rsidR="000F57A9" w:rsidRDefault="000F57A9" w:rsidP="002A3C7A">
            <w:r>
              <w:t>Geographical Presence</w:t>
            </w:r>
          </w:p>
        </w:tc>
        <w:tc>
          <w:tcPr>
            <w:tcW w:w="2840" w:type="dxa"/>
          </w:tcPr>
          <w:p w14:paraId="2920C829" w14:textId="19440D6B" w:rsidR="000F57A9" w:rsidRDefault="00C20C4D" w:rsidP="002A3C7A">
            <w:r>
              <w:t>5</w:t>
            </w:r>
            <w:r w:rsidR="000F57A9">
              <w:t xml:space="preserve"> or more states</w:t>
            </w:r>
          </w:p>
        </w:tc>
        <w:tc>
          <w:tcPr>
            <w:tcW w:w="2828" w:type="dxa"/>
          </w:tcPr>
          <w:p w14:paraId="69AB9A25" w14:textId="24F29494" w:rsidR="000F57A9" w:rsidRDefault="000F57A9" w:rsidP="002A3C7A">
            <w:r>
              <w:t>20</w:t>
            </w:r>
          </w:p>
        </w:tc>
      </w:tr>
      <w:tr w:rsidR="000F57A9" w14:paraId="3AA9E2A9" w14:textId="77777777" w:rsidTr="000F57A9">
        <w:tc>
          <w:tcPr>
            <w:tcW w:w="2854" w:type="dxa"/>
          </w:tcPr>
          <w:p w14:paraId="3BC1C4DA" w14:textId="77777777" w:rsidR="000F57A9" w:rsidRDefault="000F57A9" w:rsidP="002A3C7A"/>
        </w:tc>
        <w:tc>
          <w:tcPr>
            <w:tcW w:w="2840" w:type="dxa"/>
          </w:tcPr>
          <w:p w14:paraId="13A9BB49" w14:textId="1A270C6C" w:rsidR="000F57A9" w:rsidRDefault="00C20C4D" w:rsidP="002A3C7A">
            <w:r>
              <w:t>3-4</w:t>
            </w:r>
            <w:r w:rsidR="000F57A9">
              <w:t>states</w:t>
            </w:r>
          </w:p>
        </w:tc>
        <w:tc>
          <w:tcPr>
            <w:tcW w:w="2828" w:type="dxa"/>
          </w:tcPr>
          <w:p w14:paraId="71829C0F" w14:textId="2EA7B63C" w:rsidR="000F57A9" w:rsidRDefault="000F57A9" w:rsidP="002A3C7A">
            <w:r>
              <w:t>15</w:t>
            </w:r>
          </w:p>
        </w:tc>
      </w:tr>
      <w:tr w:rsidR="000F57A9" w14:paraId="3B253EF6" w14:textId="77777777" w:rsidTr="000F57A9">
        <w:tc>
          <w:tcPr>
            <w:tcW w:w="2854" w:type="dxa"/>
          </w:tcPr>
          <w:p w14:paraId="226946F0" w14:textId="77777777" w:rsidR="000F57A9" w:rsidRDefault="000F57A9" w:rsidP="002A3C7A"/>
        </w:tc>
        <w:tc>
          <w:tcPr>
            <w:tcW w:w="2840" w:type="dxa"/>
          </w:tcPr>
          <w:p w14:paraId="3BD31AFD" w14:textId="3F0E80B5" w:rsidR="000F57A9" w:rsidRDefault="00C20C4D" w:rsidP="002A3C7A">
            <w:r>
              <w:t>&lt;2</w:t>
            </w:r>
            <w:r w:rsidR="000F57A9">
              <w:t xml:space="preserve"> states</w:t>
            </w:r>
          </w:p>
        </w:tc>
        <w:tc>
          <w:tcPr>
            <w:tcW w:w="2828" w:type="dxa"/>
          </w:tcPr>
          <w:p w14:paraId="2CBF1F6C" w14:textId="5976B436" w:rsidR="000F57A9" w:rsidRDefault="000F57A9" w:rsidP="002A3C7A">
            <w:r>
              <w:t>10</w:t>
            </w:r>
          </w:p>
        </w:tc>
      </w:tr>
      <w:tr w:rsidR="000F57A9" w14:paraId="1D780412" w14:textId="77777777" w:rsidTr="000F57A9">
        <w:tc>
          <w:tcPr>
            <w:tcW w:w="2854" w:type="dxa"/>
          </w:tcPr>
          <w:p w14:paraId="42303DA5" w14:textId="77777777" w:rsidR="000F57A9" w:rsidRDefault="000F57A9" w:rsidP="002A3C7A">
            <w:r>
              <w:t>Financial Capacity (Annual Turnover)</w:t>
            </w:r>
          </w:p>
        </w:tc>
        <w:tc>
          <w:tcPr>
            <w:tcW w:w="2840" w:type="dxa"/>
          </w:tcPr>
          <w:p w14:paraId="4FB9AC38" w14:textId="1B2334B1" w:rsidR="000F57A9" w:rsidRDefault="000F57A9" w:rsidP="002A3C7A">
            <w:r>
              <w:t>Above ₹</w:t>
            </w:r>
            <w:r w:rsidR="00C20C4D">
              <w:t>1</w:t>
            </w:r>
            <w:r>
              <w:t xml:space="preserve"> Crore</w:t>
            </w:r>
          </w:p>
        </w:tc>
        <w:tc>
          <w:tcPr>
            <w:tcW w:w="2828" w:type="dxa"/>
          </w:tcPr>
          <w:p w14:paraId="2110D2E9" w14:textId="77777777" w:rsidR="000F57A9" w:rsidRDefault="000F57A9" w:rsidP="002A3C7A">
            <w:r>
              <w:t>10</w:t>
            </w:r>
          </w:p>
        </w:tc>
      </w:tr>
      <w:tr w:rsidR="000F57A9" w14:paraId="115715B8" w14:textId="77777777" w:rsidTr="000F57A9">
        <w:tc>
          <w:tcPr>
            <w:tcW w:w="2854" w:type="dxa"/>
          </w:tcPr>
          <w:p w14:paraId="2040EEB3" w14:textId="77777777" w:rsidR="000F57A9" w:rsidRDefault="000F57A9" w:rsidP="002A3C7A"/>
        </w:tc>
        <w:tc>
          <w:tcPr>
            <w:tcW w:w="2840" w:type="dxa"/>
          </w:tcPr>
          <w:p w14:paraId="7611F96E" w14:textId="1192E6F8" w:rsidR="000F57A9" w:rsidRDefault="000F57A9" w:rsidP="002A3C7A">
            <w:r>
              <w:t>₹</w:t>
            </w:r>
            <w:r w:rsidR="00C20C4D">
              <w:t>50 – 99 Lakh</w:t>
            </w:r>
          </w:p>
        </w:tc>
        <w:tc>
          <w:tcPr>
            <w:tcW w:w="2828" w:type="dxa"/>
          </w:tcPr>
          <w:p w14:paraId="2A9AD7D7" w14:textId="01F33679" w:rsidR="000F57A9" w:rsidRDefault="00C20C4D" w:rsidP="002A3C7A">
            <w:r>
              <w:t>5</w:t>
            </w:r>
          </w:p>
        </w:tc>
      </w:tr>
      <w:tr w:rsidR="000F57A9" w14:paraId="1C1091E2" w14:textId="77777777" w:rsidTr="000F57A9">
        <w:tc>
          <w:tcPr>
            <w:tcW w:w="2854" w:type="dxa"/>
          </w:tcPr>
          <w:p w14:paraId="54E8F9AD" w14:textId="77777777" w:rsidR="000F57A9" w:rsidRDefault="000F57A9" w:rsidP="002A3C7A"/>
        </w:tc>
        <w:tc>
          <w:tcPr>
            <w:tcW w:w="2840" w:type="dxa"/>
          </w:tcPr>
          <w:p w14:paraId="08BF46C8" w14:textId="076D7ED6" w:rsidR="000F57A9" w:rsidRDefault="000F57A9" w:rsidP="002A3C7A">
            <w:r>
              <w:t>₹</w:t>
            </w:r>
            <w:r w:rsidR="00C20C4D">
              <w:t>20 – 49 Lakh</w:t>
            </w:r>
          </w:p>
        </w:tc>
        <w:tc>
          <w:tcPr>
            <w:tcW w:w="2828" w:type="dxa"/>
          </w:tcPr>
          <w:p w14:paraId="2D0B0D78" w14:textId="384367F4" w:rsidR="000F57A9" w:rsidRDefault="00C20C4D" w:rsidP="002A3C7A">
            <w:r>
              <w:t>2</w:t>
            </w:r>
          </w:p>
        </w:tc>
      </w:tr>
      <w:tr w:rsidR="00C20C4D" w14:paraId="753A42D8" w14:textId="77777777" w:rsidTr="000F57A9">
        <w:tc>
          <w:tcPr>
            <w:tcW w:w="2854" w:type="dxa"/>
          </w:tcPr>
          <w:p w14:paraId="38F3A04E" w14:textId="77777777" w:rsidR="00C20C4D" w:rsidRDefault="00C20C4D" w:rsidP="002A3C7A"/>
        </w:tc>
        <w:tc>
          <w:tcPr>
            <w:tcW w:w="2840" w:type="dxa"/>
          </w:tcPr>
          <w:p w14:paraId="75599498" w14:textId="02F3CB78" w:rsidR="00C20C4D" w:rsidRDefault="00C20C4D" w:rsidP="002A3C7A">
            <w:r>
              <w:t>&lt;₹20 Lakh</w:t>
            </w:r>
          </w:p>
        </w:tc>
        <w:tc>
          <w:tcPr>
            <w:tcW w:w="2828" w:type="dxa"/>
          </w:tcPr>
          <w:p w14:paraId="08A67745" w14:textId="1716CBC7" w:rsidR="00C20C4D" w:rsidRDefault="00C20C4D" w:rsidP="002A3C7A">
            <w:r>
              <w:t>1</w:t>
            </w:r>
          </w:p>
        </w:tc>
      </w:tr>
      <w:tr w:rsidR="000F57A9" w14:paraId="215B5E5F" w14:textId="77777777" w:rsidTr="000F57A9">
        <w:tc>
          <w:tcPr>
            <w:tcW w:w="2854" w:type="dxa"/>
          </w:tcPr>
          <w:p w14:paraId="021B5B78" w14:textId="611679D1" w:rsidR="000F57A9" w:rsidRDefault="000F57A9" w:rsidP="002A3C7A">
            <w:r>
              <w:t>Past Government</w:t>
            </w:r>
            <w:r w:rsidR="00B14F6F">
              <w:t>/Private</w:t>
            </w:r>
            <w:r>
              <w:t xml:space="preserve"> Projects</w:t>
            </w:r>
          </w:p>
        </w:tc>
        <w:tc>
          <w:tcPr>
            <w:tcW w:w="2840" w:type="dxa"/>
          </w:tcPr>
          <w:p w14:paraId="6E90BF31" w14:textId="2A359CE4" w:rsidR="000F57A9" w:rsidRDefault="000F57A9" w:rsidP="002A3C7A">
            <w:r>
              <w:t>3 or more projects</w:t>
            </w:r>
          </w:p>
        </w:tc>
        <w:tc>
          <w:tcPr>
            <w:tcW w:w="2828" w:type="dxa"/>
          </w:tcPr>
          <w:p w14:paraId="4203A846" w14:textId="77777777" w:rsidR="000F57A9" w:rsidRDefault="000F57A9" w:rsidP="002A3C7A">
            <w:r>
              <w:t>5</w:t>
            </w:r>
          </w:p>
        </w:tc>
      </w:tr>
      <w:tr w:rsidR="000F57A9" w14:paraId="52D7C09A" w14:textId="77777777" w:rsidTr="000F57A9">
        <w:tc>
          <w:tcPr>
            <w:tcW w:w="2854" w:type="dxa"/>
          </w:tcPr>
          <w:p w14:paraId="49402D4A" w14:textId="77777777" w:rsidR="000F57A9" w:rsidRDefault="000F57A9" w:rsidP="002A3C7A"/>
        </w:tc>
        <w:tc>
          <w:tcPr>
            <w:tcW w:w="2840" w:type="dxa"/>
          </w:tcPr>
          <w:p w14:paraId="3E16545D" w14:textId="77777777" w:rsidR="000F57A9" w:rsidRDefault="000F57A9" w:rsidP="002A3C7A">
            <w:r>
              <w:t>1–2 projects</w:t>
            </w:r>
          </w:p>
        </w:tc>
        <w:tc>
          <w:tcPr>
            <w:tcW w:w="2828" w:type="dxa"/>
          </w:tcPr>
          <w:p w14:paraId="79AF3D83" w14:textId="77777777" w:rsidR="000F57A9" w:rsidRDefault="000F57A9" w:rsidP="002A3C7A">
            <w:r>
              <w:t>3</w:t>
            </w:r>
          </w:p>
        </w:tc>
      </w:tr>
      <w:tr w:rsidR="000F57A9" w14:paraId="59D27172" w14:textId="77777777" w:rsidTr="000F57A9">
        <w:tc>
          <w:tcPr>
            <w:tcW w:w="2854" w:type="dxa"/>
          </w:tcPr>
          <w:p w14:paraId="3A04B115" w14:textId="77777777" w:rsidR="000F57A9" w:rsidRDefault="000F57A9" w:rsidP="002A3C7A"/>
        </w:tc>
        <w:tc>
          <w:tcPr>
            <w:tcW w:w="2840" w:type="dxa"/>
          </w:tcPr>
          <w:p w14:paraId="610A4400" w14:textId="77777777" w:rsidR="000F57A9" w:rsidRDefault="000F57A9" w:rsidP="002A3C7A">
            <w:r>
              <w:t>None</w:t>
            </w:r>
          </w:p>
        </w:tc>
        <w:tc>
          <w:tcPr>
            <w:tcW w:w="2828" w:type="dxa"/>
          </w:tcPr>
          <w:p w14:paraId="61DF97E1" w14:textId="77777777" w:rsidR="000F57A9" w:rsidRDefault="000F57A9" w:rsidP="002A3C7A">
            <w:r>
              <w:t>0</w:t>
            </w:r>
          </w:p>
        </w:tc>
      </w:tr>
    </w:tbl>
    <w:p w14:paraId="2AE614E2" w14:textId="23B94FC9" w:rsidR="00C75516" w:rsidRPr="000F57A9" w:rsidRDefault="00000000">
      <w:pPr>
        <w:rPr>
          <w:b/>
          <w:bCs/>
        </w:rPr>
      </w:pPr>
      <w:r>
        <w:br/>
      </w:r>
      <w:r w:rsidRPr="000F57A9">
        <w:rPr>
          <w:b/>
          <w:bCs/>
        </w:rPr>
        <w:t xml:space="preserve">Minimum Qualifying Score: </w:t>
      </w:r>
      <w:r w:rsidR="0011314E">
        <w:rPr>
          <w:b/>
          <w:bCs/>
        </w:rPr>
        <w:t>6</w:t>
      </w:r>
      <w:r w:rsidRPr="000F57A9">
        <w:rPr>
          <w:b/>
          <w:bCs/>
        </w:rPr>
        <w:t>0/100</w:t>
      </w:r>
      <w:r w:rsidRPr="000F57A9">
        <w:rPr>
          <w:b/>
          <w:bCs/>
        </w:rPr>
        <w:br/>
      </w:r>
    </w:p>
    <w:sectPr w:rsidR="00C75516" w:rsidRPr="000F57A9" w:rsidSect="00141ED4">
      <w:headerReference w:type="default" r:id="rId9"/>
      <w:pgSz w:w="11906" w:h="16838" w:code="9"/>
      <w:pgMar w:top="1440" w:right="1274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16EA" w14:textId="77777777" w:rsidR="00C672F9" w:rsidRDefault="00C672F9" w:rsidP="00141ED4">
      <w:pPr>
        <w:spacing w:after="0" w:line="240" w:lineRule="auto"/>
      </w:pPr>
      <w:r>
        <w:separator/>
      </w:r>
    </w:p>
  </w:endnote>
  <w:endnote w:type="continuationSeparator" w:id="0">
    <w:p w14:paraId="78A78062" w14:textId="77777777" w:rsidR="00C672F9" w:rsidRDefault="00C672F9" w:rsidP="0014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B9D2" w14:textId="77777777" w:rsidR="00C672F9" w:rsidRDefault="00C672F9" w:rsidP="00141ED4">
      <w:pPr>
        <w:spacing w:after="0" w:line="240" w:lineRule="auto"/>
      </w:pPr>
      <w:r>
        <w:separator/>
      </w:r>
    </w:p>
  </w:footnote>
  <w:footnote w:type="continuationSeparator" w:id="0">
    <w:p w14:paraId="3AB5564F" w14:textId="77777777" w:rsidR="00C672F9" w:rsidRDefault="00C672F9" w:rsidP="0014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7BDC" w14:textId="0A23A26B" w:rsidR="00141ED4" w:rsidRDefault="00141E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1A8ABC" wp14:editId="61B7EF29">
          <wp:simplePos x="0" y="0"/>
          <wp:positionH relativeFrom="column">
            <wp:posOffset>1663700</wp:posOffset>
          </wp:positionH>
          <wp:positionV relativeFrom="paragraph">
            <wp:posOffset>-279400</wp:posOffset>
          </wp:positionV>
          <wp:extent cx="1908175" cy="584200"/>
          <wp:effectExtent l="0" t="0" r="0" b="6350"/>
          <wp:wrapSquare wrapText="bothSides"/>
          <wp:docPr id="555118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87640" name="Picture 1967487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17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D63FE"/>
    <w:multiLevelType w:val="hybridMultilevel"/>
    <w:tmpl w:val="C32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2A8A"/>
    <w:multiLevelType w:val="hybridMultilevel"/>
    <w:tmpl w:val="6902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528"/>
    <w:multiLevelType w:val="hybridMultilevel"/>
    <w:tmpl w:val="9B0A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B2F95"/>
    <w:multiLevelType w:val="hybridMultilevel"/>
    <w:tmpl w:val="52FE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4642">
    <w:abstractNumId w:val="8"/>
  </w:num>
  <w:num w:numId="2" w16cid:durableId="1316882601">
    <w:abstractNumId w:val="6"/>
  </w:num>
  <w:num w:numId="3" w16cid:durableId="1414935457">
    <w:abstractNumId w:val="5"/>
  </w:num>
  <w:num w:numId="4" w16cid:durableId="60716107">
    <w:abstractNumId w:val="4"/>
  </w:num>
  <w:num w:numId="5" w16cid:durableId="719793608">
    <w:abstractNumId w:val="7"/>
  </w:num>
  <w:num w:numId="6" w16cid:durableId="1268544545">
    <w:abstractNumId w:val="3"/>
  </w:num>
  <w:num w:numId="7" w16cid:durableId="1635335350">
    <w:abstractNumId w:val="2"/>
  </w:num>
  <w:num w:numId="8" w16cid:durableId="1231114551">
    <w:abstractNumId w:val="1"/>
  </w:num>
  <w:num w:numId="9" w16cid:durableId="1531138726">
    <w:abstractNumId w:val="0"/>
  </w:num>
  <w:num w:numId="10" w16cid:durableId="2091198420">
    <w:abstractNumId w:val="9"/>
  </w:num>
  <w:num w:numId="11" w16cid:durableId="1352023546">
    <w:abstractNumId w:val="11"/>
  </w:num>
  <w:num w:numId="12" w16cid:durableId="2100178024">
    <w:abstractNumId w:val="10"/>
  </w:num>
  <w:num w:numId="13" w16cid:durableId="415059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D71"/>
    <w:rsid w:val="000A7EA4"/>
    <w:rsid w:val="000F57A9"/>
    <w:rsid w:val="0011314E"/>
    <w:rsid w:val="00141ED4"/>
    <w:rsid w:val="0015074B"/>
    <w:rsid w:val="0029639D"/>
    <w:rsid w:val="00326F90"/>
    <w:rsid w:val="00345D7D"/>
    <w:rsid w:val="00476507"/>
    <w:rsid w:val="004F60E3"/>
    <w:rsid w:val="00546CFE"/>
    <w:rsid w:val="005A1435"/>
    <w:rsid w:val="005F51CF"/>
    <w:rsid w:val="00607C94"/>
    <w:rsid w:val="00637F84"/>
    <w:rsid w:val="00760721"/>
    <w:rsid w:val="0077058B"/>
    <w:rsid w:val="00924514"/>
    <w:rsid w:val="00A03237"/>
    <w:rsid w:val="00AA1D8D"/>
    <w:rsid w:val="00AC7D26"/>
    <w:rsid w:val="00B14F6F"/>
    <w:rsid w:val="00B20B6C"/>
    <w:rsid w:val="00B46E48"/>
    <w:rsid w:val="00B47730"/>
    <w:rsid w:val="00C20C4D"/>
    <w:rsid w:val="00C672F9"/>
    <w:rsid w:val="00C75516"/>
    <w:rsid w:val="00CB0664"/>
    <w:rsid w:val="00D61E9C"/>
    <w:rsid w:val="00DB0BF1"/>
    <w:rsid w:val="00DD121B"/>
    <w:rsid w:val="00F15388"/>
    <w:rsid w:val="00F30FA5"/>
    <w:rsid w:val="00F919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CF76B"/>
  <w14:defaultImageDpi w14:val="300"/>
  <w15:docId w15:val="{2693725F-5923-4590-A91D-9C7B1A3E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03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sBXYfcfmZJYddZc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Saxena</cp:lastModifiedBy>
  <cp:revision>15</cp:revision>
  <cp:lastPrinted>2026-01-13T05:39:00Z</cp:lastPrinted>
  <dcterms:created xsi:type="dcterms:W3CDTF">2013-12-23T23:15:00Z</dcterms:created>
  <dcterms:modified xsi:type="dcterms:W3CDTF">2026-01-13T11:57:00Z</dcterms:modified>
  <cp:category/>
</cp:coreProperties>
</file>